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Tentunit Cleaning Tutorial</w:t>
      </w:r>
    </w:p>
    <w:p>
      <w:pPr>
        <w:pStyle w:val="Heading1"/>
      </w:pPr>
      <w:r>
        <w:t>1. General Cleaning Guidelines</w:t>
      </w:r>
    </w:p>
    <w:p>
      <w:r>
        <w:t>- Clean shared spaces regularly (at least once a week).</w:t>
        <w:br/>
        <w:t>- Take turns with roommates to maintain fairness.</w:t>
        <w:br/>
        <w:t>- Always clean up after yourself immediately after using any space.</w:t>
      </w:r>
    </w:p>
    <w:p>
      <w:pPr>
        <w:pStyle w:val="Heading1"/>
      </w:pPr>
      <w:r>
        <w:t>2. Kitchen Cleaning</w:t>
      </w:r>
    </w:p>
    <w:p>
      <w:r>
        <w:t>- Wash dishes after each use.</w:t>
        <w:br/>
        <w:t>- Wipe down countertops and stove daily.</w:t>
        <w:br/>
        <w:t>- Clean the microwave and fridge weekly.</w:t>
        <w:br/>
        <w:t>- Take out the trash when full or at least every 2-3 days.</w:t>
        <w:br/>
        <w:t>- Keep the sink and drain clear.</w:t>
      </w:r>
    </w:p>
    <w:p>
      <w:pPr>
        <w:pStyle w:val="Heading1"/>
      </w:pPr>
      <w:r>
        <w:t>3. Bathroom Cleaning</w:t>
      </w:r>
    </w:p>
    <w:p>
      <w:r>
        <w:t>- Wipe down sink and mirror twice a week.</w:t>
        <w:br/>
        <w:t>- Clean the toilet bowl and seat at least weekly.</w:t>
        <w:br/>
        <w:t>- Scrub the shower/tub weekly to avoid mildew.</w:t>
        <w:br/>
        <w:t>- Replace toilet paper and empty trash regularly.</w:t>
      </w:r>
    </w:p>
    <w:p>
      <w:pPr>
        <w:pStyle w:val="Heading1"/>
      </w:pPr>
      <w:r>
        <w:t>4. Living Room &amp; Common Areas</w:t>
      </w:r>
    </w:p>
    <w:p>
      <w:r>
        <w:t>- Dust surfaces weekly.</w:t>
        <w:br/>
        <w:t>- Vacuum or sweep floors twice a week.</w:t>
        <w:br/>
        <w:t>- Keep clutter to a minimum.</w:t>
        <w:br/>
        <w:t>- Open windows regularly for fresh air.</w:t>
      </w:r>
    </w:p>
    <w:p>
      <w:pPr>
        <w:pStyle w:val="Heading1"/>
      </w:pPr>
      <w:r>
        <w:t>5. Bedroom Maintenance</w:t>
      </w:r>
    </w:p>
    <w:p>
      <w:r>
        <w:t>- Change bed sheets every 1-2 weeks.</w:t>
        <w:br/>
        <w:t>- Keep clothes stored neatly.</w:t>
        <w:br/>
        <w:t>- Dust and vacuum once a week.</w:t>
        <w:br/>
        <w:t>- Keep food out of bedrooms to avoid pests.</w:t>
      </w:r>
    </w:p>
    <w:p>
      <w:pPr>
        <w:pStyle w:val="Heading1"/>
      </w:pPr>
      <w:r>
        <w:t>6. Trash &amp; Recycling</w:t>
      </w:r>
    </w:p>
    <w:p>
      <w:r>
        <w:t>- Label bins clearly (Trash, Recycling).</w:t>
        <w:br/>
        <w:t>- Establish a schedule for taking out the trash.</w:t>
        <w:br/>
        <w:t>- Rinse recyclables before disposing.</w:t>
      </w:r>
    </w:p>
    <w:p>
      <w:pPr>
        <w:pStyle w:val="Heading1"/>
      </w:pPr>
      <w:r>
        <w:t>7. Final Tips</w:t>
      </w:r>
    </w:p>
    <w:p>
      <w:r>
        <w:t>- Keep basic cleaning supplies stocked.</w:t>
        <w:br/>
        <w:t>- Set a cleaning schedule with roommates.</w:t>
        <w:br/>
        <w:t>- Respect each other’s shared spaces.</w:t>
        <w:br/>
        <w:t>- Notify roommates or landlord about maintenance issues early.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