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BE13" w14:textId="77777777" w:rsidR="00C922EE" w:rsidRDefault="00000000">
      <w:pPr>
        <w:pStyle w:val="Title"/>
      </w:pPr>
      <w:r>
        <w:t>Roommate Agreement</w:t>
      </w:r>
    </w:p>
    <w:p w14:paraId="07576CE0" w14:textId="11E6B02A" w:rsidR="00053FD4" w:rsidRDefault="00000000">
      <w:r>
        <w:t>This Roommate Agreement is made between the following roommates (collectively referred to as “Roommates”) living at the property located at:</w:t>
      </w:r>
      <w:r>
        <w:br/>
      </w:r>
      <w:r>
        <w:br/>
        <w:t>Address: _________________________________</w:t>
      </w:r>
      <w:r>
        <w:br/>
      </w:r>
      <w:r>
        <w:br/>
        <w:t>Roommate 1: _________________________________</w:t>
      </w:r>
      <w:r>
        <w:br/>
        <w:t>Roommate 2: _________________________________</w:t>
      </w:r>
      <w:r>
        <w:br/>
        <w:t>Roommate 3: _________________________________</w:t>
      </w:r>
      <w:r>
        <w:br/>
        <w:t>Roommate 4: _________________________________</w:t>
      </w:r>
      <w:r>
        <w:br/>
      </w:r>
      <w:r w:rsidR="00053FD4">
        <w:t xml:space="preserve">Roommate </w:t>
      </w:r>
      <w:r w:rsidR="00053FD4">
        <w:t>5</w:t>
      </w:r>
      <w:r w:rsidR="00053FD4">
        <w:t>: _________________________________</w:t>
      </w:r>
      <w:r w:rsidR="00053FD4">
        <w:t xml:space="preserve"> </w:t>
      </w:r>
      <w:r>
        <w:br/>
      </w:r>
      <w:r w:rsidR="00053FD4">
        <w:t xml:space="preserve">Roommate </w:t>
      </w:r>
      <w:r w:rsidR="00053FD4">
        <w:t>6</w:t>
      </w:r>
      <w:r w:rsidR="00053FD4">
        <w:t>: _________________________________</w:t>
      </w:r>
    </w:p>
    <w:p w14:paraId="75079F5F" w14:textId="77777777" w:rsidR="00C922EE" w:rsidRDefault="00000000">
      <w:pPr>
        <w:pStyle w:val="Heading1"/>
      </w:pPr>
      <w:r>
        <w:t>1. Term</w:t>
      </w:r>
    </w:p>
    <w:p w14:paraId="4079E50A" w14:textId="77777777" w:rsidR="00C922EE" w:rsidRDefault="00000000">
      <w:r>
        <w:t>This agreement begins on __________ and continues until __________ unless modified by all parties.</w:t>
      </w:r>
    </w:p>
    <w:p w14:paraId="1F548F45" w14:textId="77777777" w:rsidR="00C922EE" w:rsidRDefault="00000000">
      <w:pPr>
        <w:pStyle w:val="Heading1"/>
      </w:pPr>
      <w:r>
        <w:t>2. Rent &amp; Utilities</w:t>
      </w:r>
    </w:p>
    <w:p w14:paraId="0A090D5B" w14:textId="77777777" w:rsidR="00C922EE" w:rsidRDefault="00000000">
      <w:r>
        <w:t>- Monthly rent: $________ per roommate.</w:t>
      </w:r>
      <w:r>
        <w:br/>
        <w:t>- Utilities (electricity, water, internet, etc.) will be split equally among all roommates unless otherwise agreed.</w:t>
      </w:r>
      <w:r>
        <w:br/>
        <w:t>- Rent is due by the ________ of each month.</w:t>
      </w:r>
    </w:p>
    <w:p w14:paraId="185213E2" w14:textId="77777777" w:rsidR="00C922EE" w:rsidRDefault="00000000">
      <w:pPr>
        <w:pStyle w:val="Heading1"/>
      </w:pPr>
      <w:r>
        <w:t>3. Security Deposit</w:t>
      </w:r>
    </w:p>
    <w:p w14:paraId="1FD184F1" w14:textId="77777777" w:rsidR="00C922EE" w:rsidRDefault="00000000">
      <w:r>
        <w:t>- Each roommate shall contribute $________ toward the total security deposit.</w:t>
      </w:r>
      <w:r>
        <w:br/>
        <w:t>- The deposit will be returned following the termination of the lease, less any deductions for damages or cleaning.</w:t>
      </w:r>
    </w:p>
    <w:p w14:paraId="43E5E219" w14:textId="77777777" w:rsidR="00C922EE" w:rsidRDefault="00000000">
      <w:pPr>
        <w:pStyle w:val="Heading1"/>
      </w:pPr>
      <w:r>
        <w:t>4. House Rules</w:t>
      </w:r>
    </w:p>
    <w:p w14:paraId="651FBD09" w14:textId="77777777" w:rsidR="00C922EE" w:rsidRDefault="00000000">
      <w:r>
        <w:t>- Quiet hours: From ________ to ________.</w:t>
      </w:r>
      <w:r>
        <w:br/>
        <w:t>- Guests: Allowed/not allowed (circle one), maximum number of guests: ________.</w:t>
      </w:r>
      <w:r>
        <w:br/>
        <w:t>- Shared areas must be kept clean.</w:t>
      </w:r>
      <w:r>
        <w:br/>
        <w:t>- No smoking inside the property.</w:t>
      </w:r>
    </w:p>
    <w:p w14:paraId="0DA3E7F3" w14:textId="77777777" w:rsidR="00C922EE" w:rsidRDefault="00000000">
      <w:pPr>
        <w:pStyle w:val="Heading1"/>
      </w:pPr>
      <w:r>
        <w:lastRenderedPageBreak/>
        <w:t>5. Cleaning Responsibilities</w:t>
      </w:r>
    </w:p>
    <w:p w14:paraId="64061B69" w14:textId="77777777" w:rsidR="00C922EE" w:rsidRDefault="00000000">
      <w:r>
        <w:t>- Roommates will rotate weekly cleaning duties.</w:t>
      </w:r>
      <w:r>
        <w:br/>
        <w:t>- A chore schedule will be posted and followed.</w:t>
      </w:r>
    </w:p>
    <w:p w14:paraId="59566595" w14:textId="77777777" w:rsidR="00C922EE" w:rsidRDefault="00000000">
      <w:pPr>
        <w:pStyle w:val="Heading1"/>
      </w:pPr>
      <w:r>
        <w:t>6. Food &amp; Groceries</w:t>
      </w:r>
    </w:p>
    <w:p w14:paraId="6283E82F" w14:textId="77777777" w:rsidR="00C922EE" w:rsidRDefault="00000000">
      <w:r>
        <w:t>- Shared/Individual food system (circle one).</w:t>
      </w:r>
      <w:r>
        <w:br/>
        <w:t>- If shared, grocery costs will be split equally.</w:t>
      </w:r>
    </w:p>
    <w:p w14:paraId="796F31DB" w14:textId="77777777" w:rsidR="00C922EE" w:rsidRDefault="00000000">
      <w:pPr>
        <w:pStyle w:val="Heading1"/>
      </w:pPr>
      <w:r>
        <w:t>7. Conflict Resolution</w:t>
      </w:r>
    </w:p>
    <w:p w14:paraId="39D89625" w14:textId="77777777" w:rsidR="00C922EE" w:rsidRDefault="00000000">
      <w:r>
        <w:t>- All disputes should be resolved through open discussion.</w:t>
      </w:r>
      <w:r>
        <w:br/>
        <w:t>- If unresolved, mediation by a neutral third party may be considered.</w:t>
      </w:r>
    </w:p>
    <w:p w14:paraId="4504DF62" w14:textId="77777777" w:rsidR="00C922EE" w:rsidRDefault="00000000">
      <w:pPr>
        <w:pStyle w:val="Heading1"/>
      </w:pPr>
      <w:r>
        <w:t>8. Signatures</w:t>
      </w:r>
    </w:p>
    <w:p w14:paraId="4D96D851" w14:textId="50F72E0B" w:rsidR="00053FD4" w:rsidRDefault="00000000" w:rsidP="00053FD4">
      <w:r>
        <w:t>By signing below, the roommates agree to abide by the terms of this agreement.</w:t>
      </w:r>
      <w:r>
        <w:br/>
      </w:r>
      <w:r>
        <w:br/>
        <w:t>Roommate 1 Signature: ______________________ Date: __________</w:t>
      </w:r>
      <w:r>
        <w:br/>
        <w:t>Roommate 2 Signature: ______________________ Date: __________</w:t>
      </w:r>
      <w:r>
        <w:br/>
        <w:t>Roommate 3 Signature: ______________________ Date: __________</w:t>
      </w:r>
      <w:r>
        <w:br/>
        <w:t>Roommate 4 Signature: ______________________ Date: __________</w:t>
      </w:r>
      <w:r w:rsidR="00053FD4">
        <w:t xml:space="preserve">                                                 </w:t>
      </w:r>
      <w:r w:rsidR="00053FD4">
        <w:t xml:space="preserve">Roommate </w:t>
      </w:r>
      <w:r w:rsidR="00053FD4">
        <w:t>5</w:t>
      </w:r>
      <w:r w:rsidR="00053FD4">
        <w:t xml:space="preserve"> Signature: ______________________ Date: __________             </w:t>
      </w:r>
      <w:r w:rsidR="00053FD4">
        <w:t xml:space="preserve">                                   </w:t>
      </w:r>
      <w:r w:rsidR="00053FD4">
        <w:t xml:space="preserve">Roommate </w:t>
      </w:r>
      <w:r w:rsidR="00053FD4">
        <w:t>6</w:t>
      </w:r>
      <w:r w:rsidR="00053FD4">
        <w:t xml:space="preserve"> Signature: ______________________ Date: __________                                                                                         </w:t>
      </w:r>
      <w:r w:rsidR="00053FD4">
        <w:t xml:space="preserve">                                                       </w:t>
      </w:r>
    </w:p>
    <w:p w14:paraId="008D738F" w14:textId="77777777" w:rsidR="00053FD4" w:rsidRDefault="00053FD4"/>
    <w:p w14:paraId="2D0EBDBF" w14:textId="77777777" w:rsidR="00053FD4" w:rsidRDefault="00053FD4"/>
    <w:sectPr w:rsidR="00053F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3122708">
    <w:abstractNumId w:val="8"/>
  </w:num>
  <w:num w:numId="2" w16cid:durableId="613370495">
    <w:abstractNumId w:val="6"/>
  </w:num>
  <w:num w:numId="3" w16cid:durableId="1532915080">
    <w:abstractNumId w:val="5"/>
  </w:num>
  <w:num w:numId="4" w16cid:durableId="885871032">
    <w:abstractNumId w:val="4"/>
  </w:num>
  <w:num w:numId="5" w16cid:durableId="659114666">
    <w:abstractNumId w:val="7"/>
  </w:num>
  <w:num w:numId="6" w16cid:durableId="1051418656">
    <w:abstractNumId w:val="3"/>
  </w:num>
  <w:num w:numId="7" w16cid:durableId="2014409195">
    <w:abstractNumId w:val="2"/>
  </w:num>
  <w:num w:numId="8" w16cid:durableId="1974171922">
    <w:abstractNumId w:val="1"/>
  </w:num>
  <w:num w:numId="9" w16cid:durableId="6561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FD4"/>
    <w:rsid w:val="0006063C"/>
    <w:rsid w:val="0015074B"/>
    <w:rsid w:val="0029639D"/>
    <w:rsid w:val="00326F90"/>
    <w:rsid w:val="00371B61"/>
    <w:rsid w:val="00AA1D8D"/>
    <w:rsid w:val="00B47730"/>
    <w:rsid w:val="00C922E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A786"/>
  <w14:defaultImageDpi w14:val="300"/>
  <w15:docId w15:val="{9B549C2D-968A-AA48-94EA-BE055F4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Kayra Kanpolat</cp:lastModifiedBy>
  <cp:revision>2</cp:revision>
  <cp:lastPrinted>2025-08-02T21:22:00Z</cp:lastPrinted>
  <dcterms:created xsi:type="dcterms:W3CDTF">2025-08-02T21:22:00Z</dcterms:created>
  <dcterms:modified xsi:type="dcterms:W3CDTF">2025-08-02T21:22:00Z</dcterms:modified>
  <cp:category/>
</cp:coreProperties>
</file>